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3E5F" w14:textId="238C5D35" w:rsidR="008A1B71" w:rsidRDefault="008A1B71"/>
    <w:p w14:paraId="52077889" w14:textId="77777777" w:rsidR="008A1B71" w:rsidRPr="008A1B71" w:rsidRDefault="008A1B71" w:rsidP="008A1B71"/>
    <w:p w14:paraId="03A7F830" w14:textId="77777777" w:rsidR="008A1B71" w:rsidRPr="008A1B71" w:rsidRDefault="008A1B71" w:rsidP="008A1B71"/>
    <w:p w14:paraId="5DE909CD" w14:textId="77777777" w:rsidR="008A1B71" w:rsidRPr="008A1B71" w:rsidRDefault="004139B3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778E0C9" wp14:editId="6FCD375C">
                <wp:simplePos x="0" y="0"/>
                <wp:positionH relativeFrom="page">
                  <wp:posOffset>781050</wp:posOffset>
                </wp:positionH>
                <wp:positionV relativeFrom="page">
                  <wp:posOffset>1752600</wp:posOffset>
                </wp:positionV>
                <wp:extent cx="3409950" cy="1238250"/>
                <wp:effectExtent l="0" t="0" r="0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81710" w14:textId="2C16C37D" w:rsidR="00B0267D" w:rsidRPr="00B0267D" w:rsidRDefault="00B0267D" w:rsidP="00B0267D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0267D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  <w:u w:val="single"/>
                              </w:rPr>
                              <w:t>Ihr Firmenname GmbH, Musterweg 1, 12345 Musterstadt</w:t>
                            </w:r>
                            <w:r w:rsidR="00BC0F78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  <w:u w:val="single"/>
                              </w:rPr>
                              <w:t>, Deutschland</w:t>
                            </w:r>
                          </w:p>
                          <w:p w14:paraId="5D8AE58B" w14:textId="77777777"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94F5D1" w14:textId="77777777" w:rsidR="004139B3" w:rsidRPr="00712FD1" w:rsidRDefault="004139B3" w:rsidP="00BC2D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68157E" w14:textId="136A9093" w:rsidR="00EF6D7F" w:rsidRDefault="00EF6D7F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51A7111E" w14:textId="77ADC35E" w:rsidR="004139B3" w:rsidRPr="00442B35" w:rsidRDefault="00E10EDA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Herr </w:t>
                            </w:r>
                            <w:r w:rsidR="004139B3"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Max Mustermann</w:t>
                            </w:r>
                          </w:p>
                          <w:p w14:paraId="11487C99" w14:textId="198E8E78"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</w:t>
                            </w:r>
                            <w:r w:rsidR="00E10E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str. 1</w:t>
                            </w:r>
                          </w:p>
                          <w:p w14:paraId="24E0C51D" w14:textId="0E6A27A8" w:rsidR="004139B3" w:rsidRPr="00442B35" w:rsidRDefault="004139B3" w:rsidP="00BC2D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E10E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2345</w:t>
                            </w:r>
                            <w:r w:rsidRPr="00442B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Muster</w:t>
                            </w:r>
                            <w:r w:rsidR="00666F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stadt</w:t>
                            </w:r>
                          </w:p>
                          <w:p w14:paraId="5DF6A09B" w14:textId="29D94EAA" w:rsidR="004139B3" w:rsidRPr="00442B35" w:rsidRDefault="00B331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061E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8E0C9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61.5pt;margin-top:138pt;width:268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x/8gEAAMsDAAAOAAAAZHJzL2Uyb0RvYy54bWysU1Fv0zAQfkfiP1h+p2m7Dtao6TQ6FSGN&#10;gTT4AY7jJBaOz5zdJuXXc3ayrsAbwg+Wz3f+7r7vzpvboTPsqNBrsAVfzOacKSuh0rYp+Lev+zc3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" stroked="f">
                <v:textbox>
                  <w:txbxContent>
                    <w:p w14:paraId="2F381710" w14:textId="2C16C37D" w:rsidR="00B0267D" w:rsidRPr="00B0267D" w:rsidRDefault="00B0267D" w:rsidP="00B0267D">
                      <w:pPr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  <w:u w:val="single"/>
                        </w:rPr>
                      </w:pPr>
                      <w:r w:rsidRPr="00B0267D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  <w:u w:val="single"/>
                        </w:rPr>
                        <w:t>Ihr Firmenname GmbH, Musterweg 1, 12345 Musterstadt</w:t>
                      </w:r>
                      <w:r w:rsidR="00BC0F78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  <w:u w:val="single"/>
                        </w:rPr>
                        <w:t>, Deutschland</w:t>
                      </w:r>
                    </w:p>
                    <w:p w14:paraId="5D8AE58B" w14:textId="77777777"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94F5D1" w14:textId="77777777" w:rsidR="004139B3" w:rsidRPr="00712FD1" w:rsidRDefault="004139B3" w:rsidP="00BC2DE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68157E" w14:textId="136A9093" w:rsidR="00EF6D7F" w:rsidRDefault="00EF6D7F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51A7111E" w14:textId="77ADC35E" w:rsidR="004139B3" w:rsidRPr="00442B35" w:rsidRDefault="00E10EDA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Herr </w:t>
                      </w:r>
                      <w:r w:rsidR="004139B3"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Max Mustermann</w:t>
                      </w:r>
                    </w:p>
                    <w:p w14:paraId="11487C99" w14:textId="198E8E78"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Muster</w:t>
                      </w:r>
                      <w:r w:rsidR="00E10EDA">
                        <w:rPr>
                          <w:rFonts w:ascii="Arial" w:hAnsi="Arial" w:cs="Arial"/>
                          <w:sz w:val="22"/>
                          <w:szCs w:val="22"/>
                        </w:rPr>
                        <w:t>str. 1</w:t>
                      </w:r>
                    </w:p>
                    <w:p w14:paraId="24E0C51D" w14:textId="0E6A27A8" w:rsidR="004139B3" w:rsidRPr="00442B35" w:rsidRDefault="004139B3" w:rsidP="00BC2D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E10EDA">
                        <w:rPr>
                          <w:rFonts w:ascii="Arial" w:hAnsi="Arial" w:cs="Arial"/>
                          <w:sz w:val="22"/>
                          <w:szCs w:val="22"/>
                        </w:rPr>
                        <w:t>2345</w:t>
                      </w:r>
                      <w:r w:rsidRPr="00442B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Muster</w:t>
                      </w:r>
                      <w:r w:rsidR="00666F12">
                        <w:rPr>
                          <w:rFonts w:ascii="Arial" w:hAnsi="Arial" w:cs="Arial"/>
                          <w:sz w:val="22"/>
                          <w:szCs w:val="22"/>
                        </w:rPr>
                        <w:t>stadt</w:t>
                      </w:r>
                    </w:p>
                    <w:p w14:paraId="5DF6A09B" w14:textId="29D94EAA" w:rsidR="004139B3" w:rsidRPr="00442B35" w:rsidRDefault="00B331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061ED5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97C478E" w14:textId="77777777" w:rsidR="008A1B71" w:rsidRPr="008A1B71" w:rsidRDefault="00F2718D" w:rsidP="008A1B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059B9" wp14:editId="3DA7DF8E">
                <wp:simplePos x="0" y="0"/>
                <wp:positionH relativeFrom="column">
                  <wp:posOffset>3948430</wp:posOffset>
                </wp:positionH>
                <wp:positionV relativeFrom="paragraph">
                  <wp:posOffset>46990</wp:posOffset>
                </wp:positionV>
                <wp:extent cx="1981200" cy="13716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14DC" w14:textId="21D717D8" w:rsidR="00FE1EA2" w:rsidRPr="00B60C47" w:rsidRDefault="00523323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Ihr Firmenname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GmbH</w:t>
                            </w:r>
                          </w:p>
                          <w:p w14:paraId="0430104C" w14:textId="0D4DB695" w:rsidR="008A1B71" w:rsidRPr="00B60C47" w:rsidRDefault="00F2718D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Muster</w:t>
                            </w:r>
                            <w:r w:rsidR="0052332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weg</w:t>
                            </w: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7DC06937" w14:textId="5A19D50C" w:rsidR="00061ED5" w:rsidRDefault="00785452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12345 </w:t>
                            </w:r>
                            <w:r w:rsidR="00842D49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M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usterstadt</w:t>
                            </w:r>
                          </w:p>
                          <w:p w14:paraId="653405BD" w14:textId="076E48A3" w:rsidR="00061ED5" w:rsidRPr="00B60C47" w:rsidRDefault="00061ED5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Deutschland</w:t>
                            </w:r>
                          </w:p>
                          <w:p w14:paraId="3C81E042" w14:textId="77777777" w:rsidR="00785452" w:rsidRPr="00B60C47" w:rsidRDefault="00785452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</w:p>
                          <w:p w14:paraId="5D851E0A" w14:textId="614F3A07" w:rsidR="008A1B71" w:rsidRPr="00B60C47" w:rsidRDefault="008A1B71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Tel.: 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123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4567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8910</w:t>
                            </w:r>
                          </w:p>
                          <w:p w14:paraId="56DE4C35" w14:textId="6F0D38E4" w:rsidR="008A1B71" w:rsidRPr="00B60C47" w:rsidRDefault="008A1B71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>info@</w:t>
                            </w:r>
                            <w:r w:rsidR="00B642C3" w:rsidRPr="00B60C4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>ihrfirmenname</w:t>
                            </w:r>
                            <w:r w:rsidR="00F2718D" w:rsidRPr="00B60C47"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291E80A5" w14:textId="53495884" w:rsidR="008A1B71" w:rsidRPr="00B60C47" w:rsidRDefault="00F2718D" w:rsidP="008A1B71">
                            <w:pPr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>Website</w:t>
                            </w:r>
                            <w:r w:rsidR="008A1B71" w:rsidRPr="00B60C47">
                              <w:rPr>
                                <w:rFonts w:ascii="Arial" w:hAnsi="Arial" w:cs="Arial"/>
                                <w:color w:val="F79646" w:themeColor="accent6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A1B71" w:rsidRPr="00B60C47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</w:rPr>
                              <w:t>www.</w:t>
                            </w:r>
                            <w:r w:rsidR="000E3FB8" w:rsidRPr="00B60C47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</w:rPr>
                              <w:t>ihrfirmenname</w:t>
                            </w:r>
                            <w:r w:rsidRPr="00B60C47">
                              <w:rPr>
                                <w:rFonts w:ascii="Arial" w:hAnsi="Arial" w:cs="Arial"/>
                                <w:color w:val="F79646" w:themeColor="accent6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59B9" id="Text Box 3" o:spid="_x0000_s1027" type="#_x0000_t202" style="position:absolute;margin-left:310.9pt;margin-top:3.7pt;width:15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" filled="f" stroked="f">
                <v:textbox>
                  <w:txbxContent>
                    <w:p w14:paraId="37DF14DC" w14:textId="21D717D8" w:rsidR="00FE1EA2" w:rsidRPr="00B60C47" w:rsidRDefault="00523323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Ihr Firmenname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GmbH</w:t>
                      </w:r>
                    </w:p>
                    <w:p w14:paraId="0430104C" w14:textId="0D4DB695" w:rsidR="008A1B71" w:rsidRPr="00B60C47" w:rsidRDefault="00F2718D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Muster</w:t>
                      </w:r>
                      <w:r w:rsidR="0052332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weg</w:t>
                      </w: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7DC06937" w14:textId="5A19D50C" w:rsidR="00061ED5" w:rsidRDefault="00785452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12345 </w:t>
                      </w:r>
                      <w:r w:rsidR="00842D49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M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usterstadt</w:t>
                      </w:r>
                    </w:p>
                    <w:p w14:paraId="653405BD" w14:textId="076E48A3" w:rsidR="00061ED5" w:rsidRPr="00B60C47" w:rsidRDefault="00061ED5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Deutschland</w:t>
                      </w:r>
                    </w:p>
                    <w:p w14:paraId="3C81E042" w14:textId="77777777" w:rsidR="00785452" w:rsidRPr="00B60C47" w:rsidRDefault="00785452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</w:p>
                    <w:p w14:paraId="5D851E0A" w14:textId="614F3A07" w:rsidR="008A1B71" w:rsidRPr="00B60C47" w:rsidRDefault="008A1B71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Tel.: 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123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4567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 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8910</w:t>
                      </w:r>
                    </w:p>
                    <w:p w14:paraId="56DE4C35" w14:textId="6F0D38E4" w:rsidR="008A1B71" w:rsidRPr="00B60C47" w:rsidRDefault="008A1B71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E-Mail: </w:t>
                      </w: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>info@</w:t>
                      </w:r>
                      <w:r w:rsidR="00B642C3" w:rsidRPr="00B60C4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>ihrfirmenname</w:t>
                      </w:r>
                      <w:r w:rsidR="00F2718D" w:rsidRPr="00B60C47"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  <w:t>.com</w:t>
                      </w:r>
                    </w:p>
                    <w:p w14:paraId="291E80A5" w14:textId="53495884" w:rsidR="008A1B71" w:rsidRPr="00B60C47" w:rsidRDefault="00F2718D" w:rsidP="008A1B71">
                      <w:pPr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</w:pP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>Website</w:t>
                      </w:r>
                      <w:r w:rsidR="008A1B71" w:rsidRPr="00B60C47">
                        <w:rPr>
                          <w:rFonts w:ascii="Arial" w:hAnsi="Arial" w:cs="Arial"/>
                          <w:color w:val="F79646" w:themeColor="accent6"/>
                          <w:sz w:val="22"/>
                          <w:szCs w:val="22"/>
                        </w:rPr>
                        <w:t xml:space="preserve">: </w:t>
                      </w:r>
                      <w:r w:rsidR="008A1B71" w:rsidRPr="00B60C47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</w:rPr>
                        <w:t>www.</w:t>
                      </w:r>
                      <w:r w:rsidR="000E3FB8" w:rsidRPr="00B60C47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</w:rPr>
                        <w:t>ihrfirmenname</w:t>
                      </w:r>
                      <w:r w:rsidRPr="00B60C47">
                        <w:rPr>
                          <w:rFonts w:ascii="Arial" w:hAnsi="Arial" w:cs="Arial"/>
                          <w:color w:val="F79646" w:themeColor="accent6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23A094B" w14:textId="77777777" w:rsidR="008A1B71" w:rsidRPr="008A1B71" w:rsidRDefault="008A1B71" w:rsidP="008A1B71"/>
    <w:p w14:paraId="5783436F" w14:textId="77777777" w:rsidR="008A1B71" w:rsidRPr="008A1B71" w:rsidRDefault="008A1B71" w:rsidP="008A1B71"/>
    <w:p w14:paraId="61BED436" w14:textId="77777777" w:rsidR="008A1B71" w:rsidRPr="008A1B71" w:rsidRDefault="008A1B71" w:rsidP="008A1B71"/>
    <w:p w14:paraId="70E0021E" w14:textId="77777777" w:rsidR="008A1B71" w:rsidRPr="008A1B71" w:rsidRDefault="008A1B71" w:rsidP="008A1B71"/>
    <w:p w14:paraId="5CBE2551" w14:textId="77777777" w:rsidR="008A1B71" w:rsidRPr="008A1B71" w:rsidRDefault="008A1B71" w:rsidP="008A1B71"/>
    <w:p w14:paraId="05AA8E57" w14:textId="3F685BB5" w:rsidR="008A1B71" w:rsidRDefault="008A1B71" w:rsidP="008A1B71"/>
    <w:p w14:paraId="7B234105" w14:textId="11AD4FB7" w:rsidR="004139B3" w:rsidRDefault="004139B3" w:rsidP="008A1B71"/>
    <w:p w14:paraId="73C82797" w14:textId="77777777" w:rsidR="008A1B71" w:rsidRPr="008A1B71" w:rsidRDefault="008A1B71" w:rsidP="008A1B71"/>
    <w:p w14:paraId="60A3B162" w14:textId="0691BD27" w:rsidR="008A1B71" w:rsidRPr="008A1B71" w:rsidRDefault="008A1B71" w:rsidP="008A1B71"/>
    <w:tbl>
      <w:tblPr>
        <w:tblpPr w:leftFromText="141" w:rightFromText="141" w:vertAnchor="text" w:horzAnchor="margin" w:tblpY="4"/>
        <w:tblW w:w="9457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850"/>
        <w:gridCol w:w="283"/>
        <w:gridCol w:w="3119"/>
        <w:gridCol w:w="277"/>
      </w:tblGrid>
      <w:tr w:rsidR="005D68EC" w14:paraId="3DEB6B75" w14:textId="77777777" w:rsidTr="00C63FFF">
        <w:trPr>
          <w:trHeight w:val="723"/>
        </w:trPr>
        <w:tc>
          <w:tcPr>
            <w:tcW w:w="2518" w:type="dxa"/>
            <w:hideMark/>
          </w:tcPr>
          <w:p w14:paraId="552ED84C" w14:textId="77777777" w:rsidR="005D68EC" w:rsidRDefault="005D68EC" w:rsidP="00F271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B1">
              <w:rPr>
                <w:rFonts w:ascii="Arial" w:hAnsi="Arial" w:cs="Arial"/>
                <w:b/>
                <w:bCs/>
                <w:sz w:val="20"/>
                <w:szCs w:val="20"/>
              </w:rPr>
              <w:t>Kundennummer</w:t>
            </w:r>
          </w:p>
          <w:p w14:paraId="02D8DB3D" w14:textId="5B36035C" w:rsidR="005D68EC" w:rsidRPr="00DA77A6" w:rsidRDefault="005D68EC" w:rsidP="00F2718D">
            <w:pPr>
              <w:rPr>
                <w:rFonts w:ascii="Arial" w:hAnsi="Arial" w:cs="Arial"/>
                <w:sz w:val="20"/>
                <w:szCs w:val="20"/>
              </w:rPr>
            </w:pPr>
            <w:r w:rsidRPr="00DA77A6">
              <w:rPr>
                <w:rFonts w:ascii="Arial" w:hAnsi="Arial" w:cs="Arial"/>
                <w:sz w:val="20"/>
                <w:szCs w:val="20"/>
              </w:rPr>
              <w:t>YYYYYYYYYYY</w:t>
            </w:r>
          </w:p>
        </w:tc>
        <w:tc>
          <w:tcPr>
            <w:tcW w:w="2410" w:type="dxa"/>
            <w:hideMark/>
          </w:tcPr>
          <w:p w14:paraId="229B2DC1" w14:textId="77777777" w:rsidR="005D68EC" w:rsidRPr="00276E4A" w:rsidRDefault="005D68EC" w:rsidP="00D504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76E4A">
              <w:rPr>
                <w:rFonts w:ascii="Arial" w:eastAsia="Arial" w:hAnsi="Arial" w:cs="Arial"/>
                <w:b/>
                <w:sz w:val="18"/>
                <w:szCs w:val="18"/>
              </w:rPr>
              <w:t>Liefer</w:t>
            </w:r>
            <w:r w:rsidR="00910558" w:rsidRPr="00276E4A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 w:rsidRPr="00276E4A">
              <w:rPr>
                <w:rFonts w:ascii="Arial" w:eastAsia="Arial" w:hAnsi="Arial" w:cs="Arial"/>
                <w:b/>
                <w:sz w:val="18"/>
                <w:szCs w:val="18"/>
              </w:rPr>
              <w:t>/Leistungsdatum</w:t>
            </w:r>
          </w:p>
          <w:p w14:paraId="6D4FD199" w14:textId="1EB86874" w:rsidR="00910558" w:rsidRPr="00276E4A" w:rsidRDefault="003E156F" w:rsidP="00D50433">
            <w:pPr>
              <w:rPr>
                <w:rFonts w:ascii="Arial" w:hAnsi="Arial" w:cs="Arial"/>
                <w:sz w:val="20"/>
                <w:szCs w:val="20"/>
              </w:rPr>
            </w:pPr>
            <w:r w:rsidRPr="00276E4A">
              <w:rPr>
                <w:rFonts w:ascii="Arial" w:hAnsi="Arial" w:cs="Arial"/>
                <w:sz w:val="20"/>
                <w:szCs w:val="20"/>
              </w:rPr>
              <w:t>TT.MM.JJJJ</w:t>
            </w:r>
          </w:p>
        </w:tc>
        <w:tc>
          <w:tcPr>
            <w:tcW w:w="850" w:type="dxa"/>
          </w:tcPr>
          <w:p w14:paraId="24A8AB2C" w14:textId="77777777" w:rsidR="005D68EC" w:rsidRDefault="005D68EC" w:rsidP="00F27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14:paraId="2A28D7CA" w14:textId="3B1EB8EA" w:rsidR="005D68EC" w:rsidRDefault="005D68EC" w:rsidP="00F27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14:paraId="65441627" w14:textId="77777777" w:rsidR="005D68EC" w:rsidRDefault="00C63FFF" w:rsidP="00F271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Rechnungsdatum</w:t>
            </w:r>
          </w:p>
          <w:p w14:paraId="7BEB27F0" w14:textId="75474CFD" w:rsidR="00C63FFF" w:rsidRPr="00C63FFF" w:rsidRDefault="00C63FFF" w:rsidP="00F271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3FFF">
              <w:rPr>
                <w:rFonts w:ascii="Arial" w:eastAsia="Arial" w:hAnsi="Arial" w:cs="Arial"/>
                <w:bCs/>
                <w:sz w:val="20"/>
                <w:szCs w:val="20"/>
              </w:rPr>
              <w:t>TT.MM.JJJJ</w:t>
            </w:r>
          </w:p>
        </w:tc>
        <w:tc>
          <w:tcPr>
            <w:tcW w:w="277" w:type="dxa"/>
            <w:hideMark/>
          </w:tcPr>
          <w:p w14:paraId="07680DF0" w14:textId="77777777" w:rsidR="005D68EC" w:rsidRDefault="005D68EC" w:rsidP="00F27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634FC" w14:textId="2012437B" w:rsidR="004139B3" w:rsidRDefault="00DA77A6" w:rsidP="008A1B7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2ADE4" wp14:editId="1B6C5D12">
                <wp:simplePos x="0" y="0"/>
                <wp:positionH relativeFrom="column">
                  <wp:posOffset>-99695</wp:posOffset>
                </wp:positionH>
                <wp:positionV relativeFrom="paragraph">
                  <wp:posOffset>506095</wp:posOffset>
                </wp:positionV>
                <wp:extent cx="3257550" cy="352425"/>
                <wp:effectExtent l="0" t="0" r="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43FCD" w14:textId="31249EBF" w:rsidR="008A1B71" w:rsidRPr="00B331DF" w:rsidRDefault="00B331DF" w:rsidP="00B331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31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Rechnung Nr. </w:t>
                            </w:r>
                            <w:r w:rsidR="000B0B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ADE4" id="Text Box 4" o:spid="_x0000_s1028" type="#_x0000_t202" style="position:absolute;margin-left:-7.85pt;margin-top:39.85pt;width:256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" filled="f" stroked="f">
                <v:textbox>
                  <w:txbxContent>
                    <w:p w14:paraId="74943FCD" w14:textId="31249EBF" w:rsidR="008A1B71" w:rsidRPr="00B331DF" w:rsidRDefault="00B331DF" w:rsidP="00B331D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31D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Rechnung Nr. </w:t>
                      </w:r>
                      <w:r w:rsidR="000B0B40">
                        <w:rPr>
                          <w:rFonts w:ascii="Arial" w:hAnsi="Arial" w:cs="Arial"/>
                          <w:sz w:val="28"/>
                          <w:szCs w:val="28"/>
                        </w:rPr>
                        <w:t>12345</w:t>
                      </w:r>
                    </w:p>
                  </w:txbxContent>
                </v:textbox>
              </v:shape>
            </w:pict>
          </mc:Fallback>
        </mc:AlternateContent>
      </w:r>
    </w:p>
    <w:p w14:paraId="55331A68" w14:textId="77777777" w:rsidR="00DA77A6" w:rsidRDefault="00DA77A6" w:rsidP="00D50433">
      <w:pPr>
        <w:rPr>
          <w:rFonts w:ascii="Arial" w:hAnsi="Arial" w:cs="Arial"/>
          <w:sz w:val="22"/>
          <w:szCs w:val="22"/>
        </w:rPr>
      </w:pPr>
    </w:p>
    <w:p w14:paraId="781D6BF6" w14:textId="77777777" w:rsidR="00DA77A6" w:rsidRDefault="00DA77A6" w:rsidP="00D50433">
      <w:pPr>
        <w:rPr>
          <w:rFonts w:ascii="Arial" w:hAnsi="Arial" w:cs="Arial"/>
          <w:sz w:val="22"/>
          <w:szCs w:val="22"/>
        </w:rPr>
      </w:pPr>
    </w:p>
    <w:p w14:paraId="7CC847E8" w14:textId="06BB03FC" w:rsidR="00AA16B4" w:rsidRPr="006D1056" w:rsidRDefault="00AA16B4" w:rsidP="00AA16B4">
      <w:pPr>
        <w:spacing w:after="360"/>
        <w:jc w:val="both"/>
        <w:rPr>
          <w:rFonts w:ascii="Arial" w:eastAsia="Arial" w:hAnsi="Arial" w:cs="Arial"/>
          <w:b/>
          <w:bCs/>
        </w:rPr>
      </w:pPr>
      <w:r w:rsidRPr="006D1056">
        <w:rPr>
          <w:rFonts w:ascii="Arial" w:eastAsia="Arial" w:hAnsi="Arial" w:cs="Arial"/>
          <w:b/>
          <w:bCs/>
        </w:rPr>
        <w:t>Abschlagsrechnung 1</w:t>
      </w:r>
    </w:p>
    <w:p w14:paraId="4CA37DF2" w14:textId="2BF313DD" w:rsidR="006B5A3D" w:rsidRDefault="006B5A3D" w:rsidP="006B5A3D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die gute Zusammenarbeit und stellen Ihnen vereinbarungsgemäß folgende Lieferungen und Leistungen in Rechnung: </w:t>
      </w:r>
    </w:p>
    <w:p w14:paraId="5E8F3FA8" w14:textId="274DDDB4" w:rsidR="00C861EC" w:rsidRDefault="009257C0" w:rsidP="008A1B7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31BB1" wp14:editId="52620EF7">
                <wp:simplePos x="0" y="0"/>
                <wp:positionH relativeFrom="column">
                  <wp:posOffset>-99695</wp:posOffset>
                </wp:positionH>
                <wp:positionV relativeFrom="paragraph">
                  <wp:posOffset>2159000</wp:posOffset>
                </wp:positionV>
                <wp:extent cx="6238875" cy="100965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A1322" w14:textId="77777777" w:rsidR="00F92363" w:rsidRDefault="00F92363" w:rsidP="00F92363">
                            <w:pPr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Zahlung innerhalb von 14 Tagen ab Rechnungseingang ohne Abzüge an die unten angegebene Bankverbindung.</w:t>
                            </w:r>
                          </w:p>
                          <w:p w14:paraId="787C9BB2" w14:textId="77777777" w:rsidR="00C33584" w:rsidRDefault="00C33584" w:rsidP="00F92363">
                            <w:pPr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058035" w14:textId="63C4B6C5" w:rsidR="00C33584" w:rsidRPr="007569E1" w:rsidRDefault="00C33584" w:rsidP="00C33584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69E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Steuerschuldnerschaft des Leistungsempfängers</w:t>
                            </w:r>
                            <w:r w:rsidR="004E11E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/ Reverse Charge</w:t>
                            </w:r>
                          </w:p>
                          <w:p w14:paraId="3802BCC7" w14:textId="2CD8C503" w:rsidR="00BC16F3" w:rsidRDefault="00BC16F3" w:rsidP="00D504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F39BA3" w14:textId="03B727C8" w:rsidR="00CA2ECB" w:rsidRPr="00CA2ECB" w:rsidRDefault="00CA2ECB" w:rsidP="00D504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2E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 Rückfragen stehen wir Ihnen jederzeit zur Verfügung.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1BB1" id="Text Box 22" o:spid="_x0000_s1029" type="#_x0000_t202" style="position:absolute;margin-left:-7.85pt;margin-top:170pt;width:491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" filled="f" stroked="f">
                <v:textbox>
                  <w:txbxContent>
                    <w:p w14:paraId="733A1322" w14:textId="77777777" w:rsidR="00F92363" w:rsidRDefault="00F92363" w:rsidP="00F92363">
                      <w:pPr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Zahlung innerhalb von 14 Tagen ab Rechnungseingang ohne Abzüge an die unten angegebene Bankverbindung.</w:t>
                      </w:r>
                    </w:p>
                    <w:p w14:paraId="787C9BB2" w14:textId="77777777" w:rsidR="00C33584" w:rsidRDefault="00C33584" w:rsidP="00F92363">
                      <w:pPr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3058035" w14:textId="63C4B6C5" w:rsidR="00C33584" w:rsidRPr="007569E1" w:rsidRDefault="00C33584" w:rsidP="00C33584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569E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Steuerschuldnerschaft des Leistungsempfängers</w:t>
                      </w:r>
                      <w:r w:rsidR="004E11E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/ Reverse Charge</w:t>
                      </w:r>
                    </w:p>
                    <w:p w14:paraId="3802BCC7" w14:textId="2CD8C503" w:rsidR="00BC16F3" w:rsidRDefault="00BC16F3" w:rsidP="00D5043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F39BA3" w14:textId="03B727C8" w:rsidR="00CA2ECB" w:rsidRPr="00CA2ECB" w:rsidRDefault="00CA2ECB" w:rsidP="00D5043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2ECB">
                        <w:rPr>
                          <w:rFonts w:ascii="Arial" w:hAnsi="Arial" w:cs="Arial"/>
                          <w:sz w:val="20"/>
                          <w:szCs w:val="20"/>
                        </w:rPr>
                        <w:t>Bei Rückfragen stehen wir Ihnen jederzeit zur Verfügung.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-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539"/>
        <w:gridCol w:w="1089"/>
        <w:gridCol w:w="1061"/>
        <w:gridCol w:w="1572"/>
        <w:gridCol w:w="1560"/>
      </w:tblGrid>
      <w:tr w:rsidR="00C861EC" w:rsidRPr="00886EC3" w14:paraId="6107A3B8" w14:textId="77777777" w:rsidTr="00C7374C">
        <w:trPr>
          <w:trHeight w:val="383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3889F3E9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F5F105B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1D033D51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20540021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Einheit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5195B233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Einzelpreis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6E241EA" w14:textId="77777777" w:rsidR="00C861EC" w:rsidRPr="00886EC3" w:rsidRDefault="00C861EC" w:rsidP="00C861E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86EC3">
              <w:rPr>
                <w:rFonts w:ascii="Arial" w:hAnsi="Arial" w:cs="Arial"/>
                <w:b/>
                <w:sz w:val="20"/>
                <w:szCs w:val="20"/>
              </w:rPr>
              <w:t>Gesamtpreis</w:t>
            </w:r>
          </w:p>
        </w:tc>
      </w:tr>
      <w:tr w:rsidR="00C861EC" w:rsidRPr="00886EC3" w14:paraId="47A4D346" w14:textId="77777777" w:rsidTr="00C7374C">
        <w:trPr>
          <w:trHeight w:val="383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B177" w14:textId="789D3688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52A73" w14:textId="702A8061" w:rsidR="00C861EC" w:rsidRPr="00886EC3" w:rsidRDefault="00ED4E32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Auflistung </w:t>
            </w:r>
            <w:r w:rsidR="000C2ADE">
              <w:rPr>
                <w:rFonts w:ascii="Arial" w:hAnsi="Arial" w:cs="Arial"/>
                <w:sz w:val="20"/>
                <w:szCs w:val="20"/>
              </w:rPr>
              <w:t>der bisher ausgeführten Arbeiten</w:t>
            </w:r>
            <w:r w:rsidR="008E2B4C">
              <w:rPr>
                <w:rFonts w:ascii="Arial" w:hAnsi="Arial" w:cs="Arial"/>
                <w:sz w:val="20"/>
                <w:szCs w:val="20"/>
              </w:rPr>
              <w:t xml:space="preserve"> aus Abschlagsrechnung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A7A604E" w14:textId="215BAD49"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D8B12" w14:textId="33AAC08B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CF965" w14:textId="25F5A501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878F2" w14:textId="1E4CA2C9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  <w:tr w:rsidR="00C861EC" w:rsidRPr="00886EC3" w14:paraId="593E8918" w14:textId="77777777" w:rsidTr="00C7374C">
        <w:trPr>
          <w:trHeight w:val="393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0BE9" w14:textId="219967C6" w:rsidR="00C861EC" w:rsidRPr="00886EC3" w:rsidRDefault="00F87BF8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79733" w14:textId="26DB845C" w:rsidR="00C861EC" w:rsidRPr="00886EC3" w:rsidRDefault="00ED4E32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 der 1. Abschlagszahlung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306A26" w14:textId="675BB80F" w:rsidR="00C861EC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51FDA" w14:textId="4B4ADB2C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86EC3">
              <w:rPr>
                <w:rFonts w:ascii="Arial" w:hAnsi="Arial" w:cs="Arial"/>
                <w:sz w:val="20"/>
                <w:szCs w:val="20"/>
              </w:rPr>
              <w:t>S</w:t>
            </w:r>
            <w:r w:rsidR="00ED4E32">
              <w:rPr>
                <w:rFonts w:ascii="Arial" w:hAnsi="Arial" w:cs="Arial"/>
                <w:sz w:val="20"/>
                <w:szCs w:val="20"/>
              </w:rPr>
              <w:t>tück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3C530" w14:textId="4600C0EA" w:rsidR="00C861EC" w:rsidRPr="00886EC3" w:rsidRDefault="00F22D80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861EC">
              <w:rPr>
                <w:rFonts w:ascii="Arial" w:hAnsi="Arial" w:cs="Arial"/>
                <w:sz w:val="20"/>
                <w:szCs w:val="20"/>
              </w:rPr>
              <w:t>,00</w:t>
            </w:r>
            <w:r w:rsidR="00C861EC" w:rsidRPr="00886EC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097DA" w14:textId="7D0DAA05" w:rsidR="00C861EC" w:rsidRPr="00886EC3" w:rsidRDefault="00C861E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Pr="00886EC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1330F" w:rsidRPr="00886EC3" w14:paraId="30387370" w14:textId="77777777" w:rsidTr="00C7374C">
        <w:trPr>
          <w:trHeight w:val="393"/>
        </w:trPr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DEE035" w14:textId="77777777" w:rsidR="00E1330F" w:rsidRPr="00886EC3" w:rsidRDefault="00E1330F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4C489D" w14:textId="77777777" w:rsidR="00E1330F" w:rsidRDefault="00E1330F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A9670" w14:textId="77777777" w:rsidR="00E1330F" w:rsidRDefault="00E1330F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A13A3" w14:textId="77777777" w:rsidR="00E1330F" w:rsidRPr="00886EC3" w:rsidRDefault="00E1330F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042F5" w14:textId="147675FE" w:rsidR="00E1330F" w:rsidRPr="002065D3" w:rsidRDefault="002065D3" w:rsidP="00C861EC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5D3">
              <w:rPr>
                <w:rFonts w:ascii="Arial" w:hAnsi="Arial" w:cs="Arial"/>
                <w:b/>
                <w:bCs/>
                <w:sz w:val="20"/>
                <w:szCs w:val="20"/>
              </w:rPr>
              <w:t>Nettobetrag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59CAE" w14:textId="7B3C37E4" w:rsidR="00E1330F" w:rsidRDefault="002065D3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  <w:tr w:rsidR="00402B85" w:rsidRPr="00886EC3" w14:paraId="20B8001D" w14:textId="77777777" w:rsidTr="00C7374C">
        <w:trPr>
          <w:trHeight w:val="39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76350" w14:textId="77777777" w:rsidR="00402B85" w:rsidRPr="00886EC3" w:rsidRDefault="00402B85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9DB50" w14:textId="77777777" w:rsidR="00402B85" w:rsidRDefault="00402B85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DBF7170" w14:textId="77777777" w:rsidR="00402B85" w:rsidRDefault="00402B85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FCCAD" w14:textId="77777777" w:rsidR="00402B85" w:rsidRPr="00886EC3" w:rsidRDefault="00402B85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BCD68" w14:textId="22535A8D" w:rsidR="00402B85" w:rsidRPr="00C7374C" w:rsidRDefault="00402B85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374C">
              <w:rPr>
                <w:rFonts w:ascii="Arial" w:hAnsi="Arial" w:cs="Arial"/>
                <w:sz w:val="20"/>
                <w:szCs w:val="20"/>
              </w:rPr>
              <w:t xml:space="preserve">Zzgl. </w:t>
            </w:r>
            <w:proofErr w:type="spellStart"/>
            <w:r w:rsidRPr="00C7374C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C7374C">
              <w:rPr>
                <w:rFonts w:ascii="Arial" w:hAnsi="Arial" w:cs="Arial"/>
                <w:sz w:val="20"/>
                <w:szCs w:val="20"/>
              </w:rPr>
              <w:t>.</w:t>
            </w:r>
            <w:r w:rsidR="00C7374C" w:rsidRPr="00C7374C">
              <w:rPr>
                <w:rFonts w:ascii="Arial" w:hAnsi="Arial" w:cs="Arial"/>
                <w:sz w:val="20"/>
                <w:szCs w:val="20"/>
              </w:rPr>
              <w:t xml:space="preserve"> 19%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3F057" w14:textId="261502A6" w:rsidR="00402B85" w:rsidRDefault="00C7374C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  <w:tr w:rsidR="00E348AB" w:rsidRPr="00886EC3" w14:paraId="6055438F" w14:textId="77777777" w:rsidTr="00C7374C">
        <w:trPr>
          <w:trHeight w:val="393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500C6" w14:textId="77777777" w:rsidR="00E348AB" w:rsidRPr="00886EC3" w:rsidRDefault="00E348AB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B7D13" w14:textId="18B4FB6B" w:rsidR="00E348AB" w:rsidRDefault="00E348AB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2DA373E" w14:textId="77777777" w:rsidR="00E348AB" w:rsidRDefault="00E348AB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60A3D" w14:textId="77777777" w:rsidR="00E348AB" w:rsidRPr="00886EC3" w:rsidRDefault="00E348AB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368EF" w14:textId="0993F4D9" w:rsidR="00E348AB" w:rsidRPr="00E348AB" w:rsidRDefault="00E348AB" w:rsidP="00C861EC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8AB">
              <w:rPr>
                <w:rFonts w:ascii="Arial" w:hAnsi="Arial" w:cs="Arial"/>
                <w:b/>
                <w:bCs/>
                <w:sz w:val="20"/>
                <w:szCs w:val="20"/>
              </w:rPr>
              <w:t>Bruttobetrag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D47B8" w14:textId="49ED92A1" w:rsidR="00E348AB" w:rsidRDefault="00E348AB" w:rsidP="00C861E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</w:tbl>
    <w:p w14:paraId="1B595838" w14:textId="3213194F" w:rsidR="00C861EC" w:rsidRPr="00886EC3" w:rsidRDefault="00C861EC" w:rsidP="008366CC">
      <w:pPr>
        <w:rPr>
          <w:rFonts w:ascii="Arial" w:hAnsi="Arial" w:cs="Arial"/>
          <w:sz w:val="20"/>
          <w:szCs w:val="20"/>
        </w:rPr>
      </w:pPr>
    </w:p>
    <w:p w14:paraId="6AA76C97" w14:textId="191C854E" w:rsidR="00D33FAB" w:rsidRDefault="000B2B2B" w:rsidP="00F2718D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B0C26" wp14:editId="73390EAF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C4B50" w14:textId="77777777" w:rsidR="00141086" w:rsidRPr="002B62BF" w:rsidRDefault="00141086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0221453" w14:textId="77777777" w:rsidR="00141086" w:rsidRPr="00014FB0" w:rsidRDefault="00141086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B0C26" id="Text Box 20" o:spid="_x0000_s1030" type="#_x0000_t202" style="position:absolute;margin-left:373.9pt;margin-top:276.2pt;width:76.1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" filled="f" stroked="f">
                <v:textbox>
                  <w:txbxContent>
                    <w:p w14:paraId="3C3C4B50" w14:textId="77777777" w:rsidR="00141086" w:rsidRPr="002B62BF" w:rsidRDefault="00141086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0221453" w14:textId="77777777" w:rsidR="00141086" w:rsidRPr="00014FB0" w:rsidRDefault="00141086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493B2" wp14:editId="3282ECE8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12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96CB9" w14:textId="77777777" w:rsidR="00380889" w:rsidRPr="00141086" w:rsidRDefault="00380889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93B2" id="Text Box 14" o:spid="_x0000_s1031" type="#_x0000_t202" style="position:absolute;margin-left:-7.1pt;margin-top:302.9pt;width:457.1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" filled="f" stroked="f">
                <v:textbox>
                  <w:txbxContent>
                    <w:p w14:paraId="44196CB9" w14:textId="77777777" w:rsidR="00380889" w:rsidRPr="00141086" w:rsidRDefault="00380889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6CE06F" w14:textId="3738BEE8" w:rsidR="00F2718D" w:rsidRDefault="00F2718D" w:rsidP="00F2718D">
      <w:pPr>
        <w:spacing w:before="240"/>
        <w:rPr>
          <w:rFonts w:ascii="Arial" w:hAnsi="Arial" w:cs="Arial"/>
          <w:sz w:val="22"/>
          <w:szCs w:val="22"/>
        </w:rPr>
      </w:pPr>
    </w:p>
    <w:p w14:paraId="51EAB307" w14:textId="77777777" w:rsidR="00D50433" w:rsidRDefault="00D50433" w:rsidP="00F2718D">
      <w:pPr>
        <w:spacing w:before="240"/>
        <w:rPr>
          <w:rFonts w:ascii="Arial" w:hAnsi="Arial" w:cs="Arial"/>
          <w:sz w:val="22"/>
          <w:szCs w:val="22"/>
        </w:rPr>
      </w:pPr>
    </w:p>
    <w:p w14:paraId="36A6DC9E" w14:textId="5A0628A6" w:rsidR="001A5BBD" w:rsidRPr="001A5BBD" w:rsidRDefault="001A5BBD" w:rsidP="001A5BBD">
      <w:pPr>
        <w:rPr>
          <w:rFonts w:ascii="Arial" w:hAnsi="Arial" w:cs="Arial"/>
          <w:iCs/>
        </w:rPr>
      </w:pPr>
      <w:r w:rsidRPr="001A5BBD">
        <w:rPr>
          <w:rFonts w:ascii="Arial" w:hAnsi="Arial" w:cs="Arial"/>
          <w:iCs/>
        </w:rPr>
        <w:t>Herzliche Grüße, Ihr Team von Firmenname GmbH</w:t>
      </w:r>
    </w:p>
    <w:p w14:paraId="3A6A69B9" w14:textId="77777777" w:rsidR="001A5BBD" w:rsidRPr="001A5BBD" w:rsidRDefault="001A5BBD" w:rsidP="001A5BBD">
      <w:pPr>
        <w:rPr>
          <w:rFonts w:ascii="Arial" w:hAnsi="Arial" w:cs="Arial"/>
          <w:iCs/>
        </w:rPr>
      </w:pPr>
    </w:p>
    <w:p w14:paraId="241B55E1" w14:textId="62FE94F0" w:rsidR="00C86225" w:rsidRDefault="001A5BBD" w:rsidP="001A5BBD">
      <w:pPr>
        <w:rPr>
          <w:rFonts w:ascii="Arial" w:hAnsi="Arial" w:cs="Arial"/>
          <w:iCs/>
        </w:rPr>
      </w:pPr>
      <w:r w:rsidRPr="001A5BBD">
        <w:rPr>
          <w:rFonts w:ascii="Arial" w:hAnsi="Arial" w:cs="Arial"/>
          <w:iCs/>
        </w:rPr>
        <w:t>i.A. Mathilda Musterfrau</w:t>
      </w:r>
    </w:p>
    <w:p w14:paraId="5BA4B4A5" w14:textId="77777777" w:rsidR="00C86225" w:rsidRDefault="00C8622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27330BEE" w14:textId="77777777" w:rsidR="004E7CEE" w:rsidRDefault="004E7CEE" w:rsidP="004E7CEE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669C8A92" w14:textId="370EEF07" w:rsidR="004E7CEE" w:rsidRPr="004E7CEE" w:rsidRDefault="004E7CEE" w:rsidP="004E7CEE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 w:rsidR="002C6E3B"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1E7CE100" w14:textId="65F385B4" w:rsidR="004E7CEE" w:rsidRPr="004E7CEE" w:rsidRDefault="004E7CEE" w:rsidP="002C6E3B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7" w:history="1">
        <w:r w:rsidR="002C6E3B"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 w:rsidR="002C6E3B">
        <w:rPr>
          <w:rFonts w:ascii="Calibri" w:eastAsia="Calibri" w:hAnsi="Calibri" w:cs="Calibri"/>
          <w:bCs/>
        </w:rPr>
        <w:t xml:space="preserve"> </w:t>
      </w:r>
    </w:p>
    <w:p w14:paraId="37D08E4C" w14:textId="77777777" w:rsidR="004E7CEE" w:rsidRPr="004E7CEE" w:rsidRDefault="004E7CEE" w:rsidP="004E7CEE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56EFD685" w14:textId="77777777" w:rsidR="004E7CEE" w:rsidRPr="004E7CEE" w:rsidRDefault="004E7CEE" w:rsidP="004E7CE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4A058F26" w14:textId="77777777" w:rsidR="004E7CEE" w:rsidRPr="004E7CEE" w:rsidRDefault="004E7CEE" w:rsidP="004E7CE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52516EAF" w14:textId="77777777" w:rsidR="004E7CEE" w:rsidRPr="004E7CEE" w:rsidRDefault="004E7CEE" w:rsidP="004E7CE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19100D2A" w14:textId="77777777" w:rsidR="004E7CEE" w:rsidRPr="004E7CEE" w:rsidRDefault="004E7CEE" w:rsidP="004E7CE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3A52CC26" w14:textId="77777777" w:rsidR="002C6E3B" w:rsidRDefault="002C6E3B" w:rsidP="004E7CEE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17D5B2B7" w14:textId="2F390A74" w:rsidR="004E7CEE" w:rsidRPr="004E7CEE" w:rsidRDefault="004E7CEE" w:rsidP="004E7CEE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 w:rsidR="002C6E3B"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 w:rsidR="002C6E3B"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7C35E1A1" w14:textId="776FB169" w:rsidR="004E7CEE" w:rsidRPr="004E7CEE" w:rsidRDefault="004E7CEE" w:rsidP="004E7CEE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 w:rsidR="002C6E3B"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r w:rsidRPr="004E7CEE">
        <w:rPr>
          <w:rFonts w:ascii="Calibri" w:eastAsia="Calibri" w:hAnsi="Calibri" w:cs="Calibri"/>
          <w:b/>
        </w:rPr>
        <w:t>ganz einfach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 w:rsidR="002C6E3B"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3A1DE4CF" w14:textId="77777777" w:rsidR="004E7CEE" w:rsidRPr="004E7CEE" w:rsidRDefault="004E7CEE" w:rsidP="004E7CEE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27DFB4D7" w14:textId="62AC984F" w:rsidR="004E7CEE" w:rsidRPr="004E7CEE" w:rsidRDefault="00000000" w:rsidP="004E7CEE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8" w:history="1">
        <w:r w:rsidR="004E7CEE"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04D463A0" w14:textId="77777777" w:rsidR="00C861EC" w:rsidRPr="001A5BBD" w:rsidRDefault="00C861EC" w:rsidP="001A5BBD">
      <w:pPr>
        <w:rPr>
          <w:rFonts w:ascii="Arial" w:hAnsi="Arial" w:cs="Arial"/>
          <w:iCs/>
        </w:rPr>
      </w:pPr>
    </w:p>
    <w:sectPr w:rsidR="00C861EC" w:rsidRPr="001A5BBD" w:rsidSect="00C86225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65F8" w14:textId="77777777" w:rsidR="003D4021" w:rsidRDefault="003D4021">
      <w:r>
        <w:separator/>
      </w:r>
    </w:p>
  </w:endnote>
  <w:endnote w:type="continuationSeparator" w:id="0">
    <w:p w14:paraId="000D1F55" w14:textId="77777777" w:rsidR="003D4021" w:rsidRDefault="003D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8610" w14:textId="77777777" w:rsidR="00C86225" w:rsidRDefault="00C86225" w:rsidP="00C8622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905773" wp14:editId="017794BF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87606"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0meujtoAAAAGAQAADwAAAAAAAAAAAAAAAAAJBAAAZHJzL2Rvd25yZXYueG1s&#10;UEsFBgAAAAAEAAQA8wAAABAFAAAAAA==&#10;"/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3390"/>
      <w:gridCol w:w="2897"/>
      <w:gridCol w:w="3001"/>
    </w:tblGrid>
    <w:tr w:rsidR="00C86225" w:rsidRPr="00712FD1" w14:paraId="3E0D5A42" w14:textId="77777777" w:rsidTr="009816AC">
      <w:tc>
        <w:tcPr>
          <w:tcW w:w="3390" w:type="dxa"/>
          <w:shd w:val="clear" w:color="auto" w:fill="auto"/>
        </w:tcPr>
        <w:p w14:paraId="09F1F200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Ihr Firmenname</w:t>
          </w:r>
          <w:r w:rsidRPr="001A02D8">
            <w:rPr>
              <w:rFonts w:ascii="Arial" w:hAnsi="Arial" w:cs="Arial"/>
              <w:sz w:val="18"/>
              <w:szCs w:val="18"/>
            </w:rPr>
            <w:t xml:space="preserve"> GmbH</w:t>
          </w:r>
          <w:r w:rsidRPr="001A02D8">
            <w:rPr>
              <w:rFonts w:ascii="Arial" w:hAnsi="Arial" w:cs="Arial"/>
              <w:sz w:val="18"/>
              <w:szCs w:val="18"/>
            </w:rPr>
            <w:tab/>
          </w:r>
        </w:p>
        <w:p w14:paraId="21DDA9D7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Muster</w:t>
          </w:r>
          <w:r>
            <w:rPr>
              <w:rFonts w:ascii="Arial" w:hAnsi="Arial" w:cs="Arial"/>
              <w:sz w:val="18"/>
              <w:szCs w:val="18"/>
            </w:rPr>
            <w:t>weg</w:t>
          </w:r>
          <w:r w:rsidRPr="001A02D8">
            <w:rPr>
              <w:rFonts w:ascii="Arial" w:hAnsi="Arial" w:cs="Arial"/>
              <w:sz w:val="18"/>
              <w:szCs w:val="18"/>
            </w:rPr>
            <w:t xml:space="preserve"> 1</w:t>
          </w:r>
        </w:p>
        <w:p w14:paraId="4FC96DA7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12345 Musterstadt</w:t>
          </w:r>
        </w:p>
        <w:p w14:paraId="7D80839E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Deutschland</w:t>
          </w:r>
        </w:p>
      </w:tc>
      <w:tc>
        <w:tcPr>
          <w:tcW w:w="2897" w:type="dxa"/>
          <w:shd w:val="clear" w:color="auto" w:fill="auto"/>
        </w:tcPr>
        <w:p w14:paraId="46465070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Volksb</w:t>
          </w:r>
          <w:r w:rsidRPr="001A02D8">
            <w:rPr>
              <w:rFonts w:ascii="Arial" w:hAnsi="Arial" w:cs="Arial"/>
              <w:sz w:val="18"/>
              <w:szCs w:val="18"/>
              <w:lang w:val="en-US"/>
            </w:rPr>
            <w:t>ank</w:t>
          </w:r>
          <w:proofErr w:type="spell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Musterstadt</w:t>
          </w:r>
          <w:proofErr w:type="spellEnd"/>
        </w:p>
        <w:p w14:paraId="1288C543" w14:textId="77777777" w:rsidR="00C86225" w:rsidRPr="00F23485" w:rsidRDefault="00C86225" w:rsidP="00C86225">
          <w:pPr>
            <w:pStyle w:val="Fuzeile"/>
            <w:rPr>
              <w:rFonts w:ascii="Arial" w:hAnsi="Arial" w:cs="Arial"/>
              <w:sz w:val="14"/>
              <w:szCs w:val="14"/>
              <w:lang w:val="en-US"/>
            </w:rPr>
          </w:pPr>
          <w:r w:rsidRPr="00F23485">
            <w:rPr>
              <w:rFonts w:ascii="Arial" w:hAnsi="Arial" w:cs="Arial"/>
              <w:sz w:val="14"/>
              <w:szCs w:val="14"/>
              <w:lang w:val="en-US"/>
            </w:rPr>
            <w:t>IBAN: DE34 2330 0433 3401 1234 01</w:t>
          </w:r>
        </w:p>
        <w:p w14:paraId="24045663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r w:rsidRPr="001A02D8">
            <w:rPr>
              <w:rFonts w:ascii="Arial" w:hAnsi="Arial" w:cs="Arial"/>
              <w:sz w:val="18"/>
              <w:szCs w:val="18"/>
              <w:lang w:val="en-US"/>
            </w:rPr>
            <w:t xml:space="preserve">BIC: </w:t>
          </w:r>
          <w:r>
            <w:rPr>
              <w:rFonts w:ascii="Arial" w:hAnsi="Arial" w:cs="Arial"/>
              <w:sz w:val="18"/>
              <w:szCs w:val="18"/>
              <w:lang w:val="en-US"/>
            </w:rPr>
            <w:t>GENODE61FR1</w:t>
          </w:r>
        </w:p>
        <w:p w14:paraId="5572CC89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1A02D8">
            <w:rPr>
              <w:rFonts w:ascii="Arial" w:hAnsi="Arial" w:cs="Arial"/>
              <w:sz w:val="18"/>
              <w:szCs w:val="18"/>
              <w:lang w:val="en-US"/>
            </w:rPr>
            <w:t>USt</w:t>
          </w:r>
          <w:proofErr w:type="spellEnd"/>
          <w:r w:rsidRPr="001A02D8">
            <w:rPr>
              <w:rFonts w:ascii="Arial" w:hAnsi="Arial" w:cs="Arial"/>
              <w:sz w:val="18"/>
              <w:szCs w:val="18"/>
              <w:lang w:val="en-US"/>
            </w:rPr>
            <w:t>.-</w:t>
          </w:r>
          <w:proofErr w:type="spellStart"/>
          <w:r w:rsidRPr="001A02D8">
            <w:rPr>
              <w:rFonts w:ascii="Arial" w:hAnsi="Arial" w:cs="Arial"/>
              <w:sz w:val="18"/>
              <w:szCs w:val="18"/>
              <w:lang w:val="en-US"/>
            </w:rPr>
            <w:t>IdNr</w:t>
          </w:r>
          <w:proofErr w:type="spellEnd"/>
          <w:r w:rsidRPr="001A02D8">
            <w:rPr>
              <w:rFonts w:ascii="Arial" w:hAnsi="Arial" w:cs="Arial"/>
              <w:sz w:val="18"/>
              <w:szCs w:val="18"/>
              <w:lang w:val="en-US"/>
            </w:rPr>
            <w:t>.: DE123456789</w:t>
          </w:r>
        </w:p>
      </w:tc>
      <w:tc>
        <w:tcPr>
          <w:tcW w:w="3001" w:type="dxa"/>
          <w:shd w:val="clear" w:color="auto" w:fill="auto"/>
        </w:tcPr>
        <w:p w14:paraId="301D82EE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 xml:space="preserve">Tel.: </w:t>
          </w:r>
          <w:r>
            <w:rPr>
              <w:rFonts w:ascii="Arial" w:hAnsi="Arial" w:cs="Arial"/>
              <w:sz w:val="18"/>
              <w:szCs w:val="18"/>
            </w:rPr>
            <w:t>123 4567 8910</w:t>
          </w:r>
        </w:p>
        <w:p w14:paraId="7734B229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Fax: 0</w:t>
          </w:r>
          <w:r>
            <w:rPr>
              <w:rFonts w:ascii="Arial" w:hAnsi="Arial" w:cs="Arial"/>
              <w:sz w:val="18"/>
              <w:szCs w:val="18"/>
            </w:rPr>
            <w:t>19 8765 4321</w:t>
          </w:r>
        </w:p>
        <w:p w14:paraId="3BA3B699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E-Mail: info@</w:t>
          </w:r>
          <w:r>
            <w:rPr>
              <w:rFonts w:ascii="Arial" w:hAnsi="Arial" w:cs="Arial"/>
              <w:sz w:val="18"/>
              <w:szCs w:val="18"/>
            </w:rPr>
            <w:t>ihrfirmenname</w:t>
          </w:r>
          <w:r w:rsidRPr="001A02D8">
            <w:rPr>
              <w:rFonts w:ascii="Arial" w:hAnsi="Arial" w:cs="Arial"/>
              <w:sz w:val="18"/>
              <w:szCs w:val="18"/>
            </w:rPr>
            <w:t>.com</w:t>
          </w:r>
        </w:p>
        <w:p w14:paraId="12A0CE0C" w14:textId="77777777" w:rsidR="00C86225" w:rsidRPr="001A02D8" w:rsidRDefault="00C86225" w:rsidP="00C86225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1A02D8">
            <w:rPr>
              <w:rFonts w:ascii="Arial" w:hAnsi="Arial" w:cs="Arial"/>
              <w:sz w:val="18"/>
              <w:szCs w:val="18"/>
            </w:rPr>
            <w:t>Website: www.</w:t>
          </w:r>
          <w:r>
            <w:rPr>
              <w:rFonts w:ascii="Arial" w:hAnsi="Arial" w:cs="Arial"/>
              <w:sz w:val="18"/>
              <w:szCs w:val="18"/>
            </w:rPr>
            <w:t>ihrfirmenname</w:t>
          </w:r>
          <w:r w:rsidRPr="001A02D8">
            <w:rPr>
              <w:rFonts w:ascii="Arial" w:hAnsi="Arial" w:cs="Arial"/>
              <w:sz w:val="18"/>
              <w:szCs w:val="18"/>
            </w:rPr>
            <w:t>.com</w:t>
          </w:r>
        </w:p>
      </w:tc>
    </w:tr>
  </w:tbl>
  <w:p w14:paraId="4A922C9D" w14:textId="5488BB13" w:rsidR="00C86225" w:rsidRPr="00C86225" w:rsidRDefault="00C86225" w:rsidP="00C86225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2C6E3B" w:rsidRPr="002C6E3B">
        <w:rPr>
          <w:rStyle w:val="Hyperlink"/>
          <w:rFonts w:ascii="Helvetica" w:hAnsi="Helvetica" w:cs="Arial"/>
          <w:color w:val="F79646" w:themeColor="accent6"/>
          <w:sz w:val="13"/>
          <w:szCs w:val="13"/>
        </w:rPr>
        <w:t>https://office.lexware.de/</w:t>
      </w:r>
    </w:hyperlink>
    <w:r w:rsidR="002C6E3B" w:rsidRPr="002C6E3B">
      <w:rPr>
        <w:rFonts w:ascii="Helvetica" w:hAnsi="Helvetica" w:cs="Arial"/>
        <w:color w:val="FFC000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4AF3" w14:textId="77777777" w:rsidR="003D4021" w:rsidRDefault="003D4021">
      <w:r>
        <w:separator/>
      </w:r>
    </w:p>
  </w:footnote>
  <w:footnote w:type="continuationSeparator" w:id="0">
    <w:p w14:paraId="2BF82F55" w14:textId="77777777" w:rsidR="003D4021" w:rsidRDefault="003D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6D02" w14:textId="475888B1" w:rsidR="003934A6" w:rsidRDefault="00CA3AE7" w:rsidP="00C86225">
    <w:pPr>
      <w:pStyle w:val="Kopfzeile"/>
      <w:jc w:val="right"/>
    </w:pPr>
    <w:r>
      <w:t xml:space="preserve">                                                                                                                            </w:t>
    </w:r>
    <w:r w:rsidR="00C86225">
      <w:rPr>
        <w:noProof/>
        <w:color w:val="000000"/>
      </w:rPr>
      <w:drawing>
        <wp:inline distT="0" distB="0" distL="114300" distR="114300" wp14:anchorId="2A80B94E" wp14:editId="104DBA04">
          <wp:extent cx="1575497" cy="447675"/>
          <wp:effectExtent l="0" t="0" r="5715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F56E" w14:textId="7C1D66B4" w:rsidR="00C86225" w:rsidRDefault="00C86225" w:rsidP="00C86225">
    <w:pPr>
      <w:pStyle w:val="Kopfzeile"/>
      <w:jc w:val="right"/>
    </w:pPr>
    <w:r>
      <w:rPr>
        <w:noProof/>
      </w:rPr>
      <w:drawing>
        <wp:inline distT="0" distB="0" distL="0" distR="0" wp14:anchorId="0EFA12E9" wp14:editId="2AB43084">
          <wp:extent cx="1028700" cy="3810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91F"/>
    <w:multiLevelType w:val="multilevel"/>
    <w:tmpl w:val="A6385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200D"/>
    <w:multiLevelType w:val="multilevel"/>
    <w:tmpl w:val="B240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152381"/>
    <w:multiLevelType w:val="hybridMultilevel"/>
    <w:tmpl w:val="58FAEC1C"/>
    <w:lvl w:ilvl="0" w:tplc="06EE4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4136"/>
    <w:multiLevelType w:val="multilevel"/>
    <w:tmpl w:val="01EC04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61407">
    <w:abstractNumId w:val="1"/>
  </w:num>
  <w:num w:numId="2" w16cid:durableId="1254703736">
    <w:abstractNumId w:val="3"/>
  </w:num>
  <w:num w:numId="3" w16cid:durableId="439301084">
    <w:abstractNumId w:val="0"/>
  </w:num>
  <w:num w:numId="4" w16cid:durableId="173494138">
    <w:abstractNumId w:val="4"/>
  </w:num>
  <w:num w:numId="5" w16cid:durableId="1052078540">
    <w:abstractNumId w:val="2"/>
  </w:num>
  <w:num w:numId="6" w16cid:durableId="682052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41EC"/>
    <w:rsid w:val="00061ED5"/>
    <w:rsid w:val="00065085"/>
    <w:rsid w:val="0008511A"/>
    <w:rsid w:val="00085163"/>
    <w:rsid w:val="000B0B40"/>
    <w:rsid w:val="000B2B2B"/>
    <w:rsid w:val="000C2ADE"/>
    <w:rsid w:val="000D2CBA"/>
    <w:rsid w:val="000E3FB8"/>
    <w:rsid w:val="000F4801"/>
    <w:rsid w:val="000F74E7"/>
    <w:rsid w:val="00106007"/>
    <w:rsid w:val="00123B34"/>
    <w:rsid w:val="00124B83"/>
    <w:rsid w:val="00141086"/>
    <w:rsid w:val="00191819"/>
    <w:rsid w:val="001A5BBD"/>
    <w:rsid w:val="001C3FB0"/>
    <w:rsid w:val="002065D3"/>
    <w:rsid w:val="00216B07"/>
    <w:rsid w:val="00276E4A"/>
    <w:rsid w:val="00285A03"/>
    <w:rsid w:val="002B62BF"/>
    <w:rsid w:val="002B7BC9"/>
    <w:rsid w:val="002C5C2F"/>
    <w:rsid w:val="002C6E3B"/>
    <w:rsid w:val="002D7912"/>
    <w:rsid w:val="002F368F"/>
    <w:rsid w:val="0032409B"/>
    <w:rsid w:val="00327ED0"/>
    <w:rsid w:val="0033176A"/>
    <w:rsid w:val="00333430"/>
    <w:rsid w:val="003547FC"/>
    <w:rsid w:val="00380889"/>
    <w:rsid w:val="003934A6"/>
    <w:rsid w:val="003C165F"/>
    <w:rsid w:val="003D4021"/>
    <w:rsid w:val="003E156F"/>
    <w:rsid w:val="00402B85"/>
    <w:rsid w:val="004139B3"/>
    <w:rsid w:val="0042671F"/>
    <w:rsid w:val="004B69B3"/>
    <w:rsid w:val="004D41D4"/>
    <w:rsid w:val="004E11E7"/>
    <w:rsid w:val="004E7CEE"/>
    <w:rsid w:val="00505AF6"/>
    <w:rsid w:val="00523323"/>
    <w:rsid w:val="0055602D"/>
    <w:rsid w:val="005B06E9"/>
    <w:rsid w:val="005C434E"/>
    <w:rsid w:val="005D68EC"/>
    <w:rsid w:val="005E7D85"/>
    <w:rsid w:val="005F59D0"/>
    <w:rsid w:val="00644A21"/>
    <w:rsid w:val="00651599"/>
    <w:rsid w:val="00666F12"/>
    <w:rsid w:val="006905BD"/>
    <w:rsid w:val="006B51DB"/>
    <w:rsid w:val="006B5A3D"/>
    <w:rsid w:val="006C64B2"/>
    <w:rsid w:val="006D1056"/>
    <w:rsid w:val="006E3766"/>
    <w:rsid w:val="0070107D"/>
    <w:rsid w:val="00701654"/>
    <w:rsid w:val="007532B1"/>
    <w:rsid w:val="00780201"/>
    <w:rsid w:val="00785452"/>
    <w:rsid w:val="007A17F9"/>
    <w:rsid w:val="007A37FC"/>
    <w:rsid w:val="007D1180"/>
    <w:rsid w:val="007D6733"/>
    <w:rsid w:val="008366CC"/>
    <w:rsid w:val="00842D49"/>
    <w:rsid w:val="008715AF"/>
    <w:rsid w:val="008A1B71"/>
    <w:rsid w:val="008E2B4C"/>
    <w:rsid w:val="009078E7"/>
    <w:rsid w:val="00910558"/>
    <w:rsid w:val="00920C81"/>
    <w:rsid w:val="009257C0"/>
    <w:rsid w:val="0095718F"/>
    <w:rsid w:val="0098078C"/>
    <w:rsid w:val="009863AE"/>
    <w:rsid w:val="00997A8F"/>
    <w:rsid w:val="009A5C8C"/>
    <w:rsid w:val="00A03A65"/>
    <w:rsid w:val="00A61815"/>
    <w:rsid w:val="00A735DA"/>
    <w:rsid w:val="00A76DD4"/>
    <w:rsid w:val="00AA16B4"/>
    <w:rsid w:val="00AA6918"/>
    <w:rsid w:val="00AB612B"/>
    <w:rsid w:val="00B0267D"/>
    <w:rsid w:val="00B331DF"/>
    <w:rsid w:val="00B45BB8"/>
    <w:rsid w:val="00B60C47"/>
    <w:rsid w:val="00B60FA6"/>
    <w:rsid w:val="00B62668"/>
    <w:rsid w:val="00B642C3"/>
    <w:rsid w:val="00B772EA"/>
    <w:rsid w:val="00B77423"/>
    <w:rsid w:val="00B832B7"/>
    <w:rsid w:val="00BC0F78"/>
    <w:rsid w:val="00BC16F3"/>
    <w:rsid w:val="00C178AD"/>
    <w:rsid w:val="00C33584"/>
    <w:rsid w:val="00C63FFF"/>
    <w:rsid w:val="00C715AF"/>
    <w:rsid w:val="00C7374C"/>
    <w:rsid w:val="00C861EC"/>
    <w:rsid w:val="00C86225"/>
    <w:rsid w:val="00CA2ECB"/>
    <w:rsid w:val="00CA3AE7"/>
    <w:rsid w:val="00D136B1"/>
    <w:rsid w:val="00D13EC8"/>
    <w:rsid w:val="00D33FAB"/>
    <w:rsid w:val="00D4477A"/>
    <w:rsid w:val="00D46357"/>
    <w:rsid w:val="00D50433"/>
    <w:rsid w:val="00DA77A6"/>
    <w:rsid w:val="00DB2D21"/>
    <w:rsid w:val="00E10EDA"/>
    <w:rsid w:val="00E1330F"/>
    <w:rsid w:val="00E30E08"/>
    <w:rsid w:val="00E348AB"/>
    <w:rsid w:val="00ED4CA8"/>
    <w:rsid w:val="00ED4E32"/>
    <w:rsid w:val="00EF6D7F"/>
    <w:rsid w:val="00F06258"/>
    <w:rsid w:val="00F1381E"/>
    <w:rsid w:val="00F22D80"/>
    <w:rsid w:val="00F23485"/>
    <w:rsid w:val="00F2718D"/>
    <w:rsid w:val="00F618CD"/>
    <w:rsid w:val="00F87BF8"/>
    <w:rsid w:val="00F92363"/>
    <w:rsid w:val="00F94A57"/>
    <w:rsid w:val="00FB19DC"/>
    <w:rsid w:val="00FD0C9A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4B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B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139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139B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861E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2019-02-28T14:35:00Z</dcterms:created>
  <dcterms:modified xsi:type="dcterms:W3CDTF">2024-09-16T14:20:00Z</dcterms:modified>
</cp:coreProperties>
</file>